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  金银岛  青少版</w:t>
      </w:r>
    </w:p>
    <w:p>
      <w:r>
        <w:rPr>
          <w:rFonts w:ascii="宋体" w:hAnsi="宋体" w:eastAsia="宋体"/>
          <w:sz w:val="24"/>
        </w:rPr>
        <w:t>（英）罗伯特·刘易斯·斯蒂文森著；银剑玲改写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  金银岛  青少版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（英）罗伯特·刘易斯·斯蒂文森著；银剑玲改写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本书出售、求购地址：https://www.jiaokey.com/book/detail/13007262.html</w:t>
      </w:r>
    </w:p>
    <w:p>
      <w:r>
        <w:t>更多相关图书推荐：https://www.jiaokey.com</w:t>
      </w:r>
    </w:p>
    <w:p>
      <w:r>
        <w:t>（英）罗伯特·刘易斯·斯蒂文森著；银剑玲改写 其他作品：https://www.jiaokey.com/tag/（英）罗伯特·刘易斯·斯蒂文森著；银剑玲改写.html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关键词搜索：https://www.jiaokey.com/tag/世界文学名著  金银岛  青少版.html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