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  彩绘注音版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本书出售、求购地址：https://www.jiaokey.com/book/detail/13007367.html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关键词搜索：https://www.jiaokey.com/tag/笑话故事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