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银版</w:t>
      </w:r>
    </w:p>
    <w:p>
      <w:r>
        <w:t>作者：好孩子图书工作室编著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伊索寓言  银版 评论地址：https://www.jiaokey.com/book/detail/13007469.html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