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书名：内裤超人与尿布博士  冲啊橡胶狗便便</w:t>
      </w:r>
    </w:p>
    <w:p>
      <w:r>
        <w:t>作者：（美）戴夫·皮尔奇著；柳杉译</w:t>
      </w:r>
    </w:p>
    <w:p>
      <w:r>
        <w:t>出版社：海口:南海出版公司,2011.01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内裤超人与尿布博士  冲啊橡胶狗便便 评论地址：https://www.jiaokey.com/book/detail/13007490.html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