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书名：失落的世界  战争游戏</w:t>
      </w:r>
    </w:p>
    <w:p>
      <w:r>
        <w:t>作者：戎国强等改编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总页数：259</w:t>
      </w:r>
    </w:p>
    <w:p>
      <w:r>
        <w:t>更多请访问教客网: www.jiaokey.com</w:t>
      </w:r>
    </w:p>
    <w:p>
      <w:r>
        <w:t>失落的世界  战争游戏 评论地址：https://www.jiaokey.com/book/detail/13007513.html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