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到衙门上班去  古代公务员职场生涯全记录</w:t>
      </w:r>
    </w:p>
    <w:p>
      <w:r>
        <w:rPr>
          <w:rFonts w:ascii="宋体" w:hAnsi="宋体" w:eastAsia="宋体"/>
          <w:sz w:val="24"/>
        </w:rPr>
        <w:t>完颜绍元著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到衙门上班去  古代公务员职场生涯全记录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本书出售、求购地址：https://www.jiaokey.com/book/detail/13007641.html</w:t>
      </w:r>
    </w:p>
    <w:p>
      <w:r>
        <w:t>更多相关图书推荐：https://www.jiaokey.com</w:t>
      </w:r>
    </w:p>
    <w:p>
      <w:r>
        <w:t>完颜绍元著 其他作品：https://www.jiaokey.com/tag/完颜绍元著.html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关键词搜索：https://www.jiaokey.com/tag/到衙门上班去  古代公务员职场生涯全记录.html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