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书名：常用中药的拓展应用  第1辑  清热药</w:t>
      </w:r>
    </w:p>
    <w:p>
      <w:r>
        <w:t>作者：刘孟宇，付延林，董玉山，李宝国主编；刘芦屏，王艳春，杨秀丽等副主编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总页数：471</w:t>
      </w:r>
    </w:p>
    <w:p>
      <w:r>
        <w:t>更多请访问教客网: www.jiaokey.com</w:t>
      </w:r>
    </w:p>
    <w:p>
      <w:r>
        <w:t>常用中药的拓展应用  第1辑  清热药 评论地址：https://www.jiaokey.com/book/detail/13008077.html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