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书名：周达文传略</w:t>
      </w:r>
    </w:p>
    <w:p>
      <w:r>
        <w:t>作者：邱宗功，黄贵武编著</w:t>
      </w:r>
    </w:p>
    <w:p>
      <w:r>
        <w:t>出版社：贵阳:贵州教育出版社,2011.12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周达文传略 评论地址：https://www.jiaokey.com/book/detail/13008287.html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