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书名：冷少农传略</w:t>
      </w:r>
    </w:p>
    <w:p>
      <w:r>
        <w:t>作者：谢崇禄，范祖贵编著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冷少农传略 评论地址：https://www.jiaokey.com/book/detail/13008316.html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