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书名：周恒顺百年商道  一个工业家族的历史足迹</w:t>
      </w:r>
    </w:p>
    <w:p>
      <w:r>
        <w:t>作者：周智佑编著</w:t>
      </w:r>
    </w:p>
    <w:p>
      <w:r>
        <w:t>出版社：北京：海洋出版社</w:t>
      </w:r>
    </w:p>
    <w:p>
      <w:r>
        <w:t>出版日期：2011.06</w:t>
      </w:r>
    </w:p>
    <w:p>
      <w:r>
        <w:t>总页数：306</w:t>
      </w:r>
    </w:p>
    <w:p>
      <w:r>
        <w:t>更多请访问教客网: www.jiaokey.com</w:t>
      </w:r>
    </w:p>
    <w:p>
      <w:r>
        <w:t>周恒顺百年商道  一个工业家族的历史足迹 评论地址：https://www.jiaokey.com/book/detail/13008341.html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