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</w:t>
      </w:r>
    </w:p>
    <w:p>
      <w:r>
        <w:t>作者：曾勇民主编；蔡建惠，吴婷婷，吴玉珍副主编</w:t>
      </w:r>
    </w:p>
    <w:p>
      <w:r>
        <w:t>出版社：北京:北京理工大学出版社,2011.07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国际商务函电 评论地址：https://www.jiaokey.com/book/detail/13008383.html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