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作者：潘采伟主编；王楠，冯鑫，胡世雷副主编</w:t>
      </w:r>
    </w:p>
    <w:p>
      <w:r>
        <w:t>出版社：银川：宁夏人民出版社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证券投资分析 评论地址：https://www.jiaokey.com/book/detail/13008446.html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