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书名：中国经典故事丛书  民俗故事</w:t>
      </w:r>
    </w:p>
    <w:p>
      <w:r>
        <w:t>作者：萧礼编；王国振，汉定，李婷译</w:t>
      </w:r>
    </w:p>
    <w:p>
      <w:r>
        <w:t>出版社：北京:五洲传播出版社,2011.04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中国经典故事丛书  民俗故事 评论地址：https://www.jiaokey.com/book/detail/13008547.html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