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  名家绘画故事版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  名家绘画故事版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本书出售、求购地址：https://www.jiaokey.com/book/detail/13008563.html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关键词搜索：https://www.jiaokey.com/tag/声律启蒙  名家绘画故事版.html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