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声律启蒙  双色插图版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声律启蒙  双色插图版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本书出售、求购地址：https://www.jiaokey.com/book/detail/13008564.html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关键词搜索：https://www.jiaokey.com/tag/声律启蒙  双色插图版.html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