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书名：小学生课外阅读必读丛书  中外科学家故事  新课标  彩绘注音版</w:t>
      </w:r>
    </w:p>
    <w:p>
      <w:r>
        <w:t>作者：徐丽琴改编</w:t>
      </w:r>
    </w:p>
    <w:p>
      <w:r>
        <w:t>出版社：南昌：江西美术出版社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小学生课外阅读必读丛书  中外科学家故事  新课标  彩绘注音版 评论地址：https://www.jiaokey.com/book/detail/13008589.html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