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书名：世界文学名著青少年必读丛书  上尉的女儿</w:t>
      </w:r>
    </w:p>
    <w:p>
      <w:r>
        <w:t>作者：（俄罗斯）亚历山大·普希金原著；易静秋改写</w:t>
      </w:r>
    </w:p>
    <w:p>
      <w:r>
        <w:t>出版社：天津:天津人民出版社,2008.01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世界文学名著青少年必读丛书  上尉的女儿 评论地址：https://www.jiaokey.com/book/detail/13008599.html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