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书名：世界文学名著青少版  历险经典  13  伦敦塔</w:t>
      </w:r>
    </w:p>
    <w:p>
      <w:r>
        <w:t>作者：（英）威利亚姆·哈里逊·维布朗著；刘守坚改写</w:t>
      </w:r>
    </w:p>
    <w:p>
      <w:r>
        <w:t>出版社：上海:上海文艺出版社,2012.05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世界文学名著青少版  历险经典  13  伦敦塔 评论地址：https://www.jiaokey.com/book/detail/13008607.html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