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第14册  名字的故事  傻瓜猫  卡通版</w:t>
      </w:r>
    </w:p>
    <w:p>
      <w:r>
        <w:rPr>
          <w:rFonts w:ascii="宋体" w:hAnsi="宋体" w:eastAsia="宋体"/>
          <w:sz w:val="24"/>
        </w:rPr>
        <w:t>（美）谭恩美原著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第14册  名字的故事  傻瓜猫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本书出售、求购地址：https://www.jiaokey.com/book/detail/13008656.html</w:t>
      </w:r>
    </w:p>
    <w:p>
      <w:r>
        <w:t>更多相关图书推荐：https://www.jiaokey.com</w:t>
      </w:r>
    </w:p>
    <w:p>
      <w:r>
        <w:t>（美）谭恩美原著 其他作品：https://www.jiaokey.com/tag/（美）谭恩美原著.html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第14册  名字的故事  傻瓜猫  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