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书名：影响孩子一生的中国十大名著  三十六计</w:t>
      </w:r>
    </w:p>
    <w:p>
      <w:r>
        <w:t>作者：沈光春编著；徐亦君工作室，林智广告绘</w:t>
      </w:r>
    </w:p>
    <w:p>
      <w:r>
        <w:t>出版社：杭州：浙江少年儿童出版社</w:t>
      </w:r>
    </w:p>
    <w:p>
      <w:r>
        <w:t>出版日期：2007.06</w:t>
      </w:r>
    </w:p>
    <w:p>
      <w:r>
        <w:t>总页数：202</w:t>
      </w:r>
    </w:p>
    <w:p>
      <w:r>
        <w:t>更多请访问教客网: www.jiaokey.com</w:t>
      </w:r>
    </w:p>
    <w:p>
      <w:r>
        <w:t>影响孩子一生的中国十大名著  三十六计 评论地址：https://www.jiaokey.com/book/detail/13008715.html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