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书名：2013考研英语（二）  完形填空与翻译  纯技巧式解题10天速成多媒体课堂</w:t>
      </w:r>
    </w:p>
    <w:p>
      <w:r>
        <w:t>作者：李凯，李响，高峰主编；张彤，董妍妍副主编</w:t>
      </w:r>
    </w:p>
    <w:p>
      <w:r>
        <w:t>出版社：青岛：中国海洋大学出版社</w:t>
      </w:r>
    </w:p>
    <w:p>
      <w:r>
        <w:t>出版日期：2012.03</w:t>
      </w:r>
    </w:p>
    <w:p>
      <w:r>
        <w:t>总页数：207</w:t>
      </w:r>
    </w:p>
    <w:p>
      <w:r>
        <w:t>更多请访问教客网: www.jiaokey.com</w:t>
      </w:r>
    </w:p>
    <w:p>
      <w:r>
        <w:t>2013考研英语（二）  完形填空与翻译  纯技巧式解题10天速成多媒体课堂 评论地址：https://www.jiaokey.com/book/detail/13008854.html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