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书名：伴我成长的十万个为什么  天文地理卷</w:t>
      </w:r>
    </w:p>
    <w:p>
      <w:r>
        <w:t>作者：李杰等主编</w:t>
      </w:r>
    </w:p>
    <w:p>
      <w:r>
        <w:t>出版社：哈尔滨：黑龙江少年儿童出版社</w:t>
      </w:r>
    </w:p>
    <w:p>
      <w:r>
        <w:t>出版日期：2005</w:t>
      </w:r>
    </w:p>
    <w:p>
      <w:r>
        <w:t>总页数：276</w:t>
      </w:r>
    </w:p>
    <w:p>
      <w:r>
        <w:t>更多请访问教客网: www.jiaokey.com</w:t>
      </w:r>
    </w:p>
    <w:p>
      <w:r>
        <w:t>伴我成长的十万个为什么  天文地理卷 评论地址：https://www.jiaokey.com/book/detail/13008940.html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