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慈  母慈子壮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慈  母慈子壮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本书出售、求购地址：https://www.jiaokey.com/book/detail/13009079.html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慈  母慈子壮.html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