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西方经典悦读  人类理智研究</w:t>
      </w:r>
    </w:p>
    <w:p>
      <w:r>
        <w:rPr>
          <w:rFonts w:ascii="宋体" w:hAnsi="宋体" w:eastAsia="宋体"/>
          <w:sz w:val="24"/>
        </w:rPr>
        <w:t>（英）休谟著；王江伟编译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西方经典悦读  人类理智研究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（英）休谟著；王江伟编译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本书出售、求购地址：https://www.jiaokey.com/book/detail/13009161.html</w:t>
      </w:r>
    </w:p>
    <w:p>
      <w:r>
        <w:t>更多相关图书推荐：https://www.jiaokey.com</w:t>
      </w:r>
    </w:p>
    <w:p>
      <w:r>
        <w:t>（英）休谟著；王江伟编译 其他作品：https://www.jiaokey.com/tag/（英）休谟著；王江伟编译.html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关键词搜索：https://www.jiaokey.com/tag/西方经典悦读  人类理智研究.html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