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整合生态学  从分子到生态系统  导读版  英文</w:t>
      </w:r>
    </w:p>
    <w:p>
      <w:r>
        <w:rPr>
          <w:rFonts w:ascii="宋体" w:hAnsi="宋体" w:eastAsia="宋体"/>
          <w:sz w:val="24"/>
        </w:rPr>
        <w:t>（英）伍德沃德主编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整合生态学  从分子到生态系统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本书出售、求购地址：https://www.jiaokey.com/book/detail/13009239.html</w:t>
      </w:r>
    </w:p>
    <w:p>
      <w:r>
        <w:t>更多相关图书推荐：https://www.jiaokey.com</w:t>
      </w:r>
    </w:p>
    <w:p>
      <w:r>
        <w:t>（英）伍德沃德主编 其他作品：https://www.jiaokey.com/tag/（英）伍德沃德主编.html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关键词搜索：https://www.jiaokey.com/tag/整合生态学  从分子到生态系统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