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地面车辆动力学</w:t>
      </w:r>
    </w:p>
    <w:p>
      <w:r>
        <w:rPr>
          <w:rFonts w:ascii="宋体" w:hAnsi="宋体" w:eastAsia="宋体"/>
          <w:sz w:val="24"/>
        </w:rPr>
        <w:t>（德）Karl Popp，Werner Schiehlen著；吴光强译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地面车辆动力学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（德）Karl Popp，Werner Schiehlen著；吴光强译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本书出售、求购地址：https://www.jiaokey.com/book/detail/13009256.html</w:t>
      </w:r>
    </w:p>
    <w:p>
      <w:r>
        <w:t>更多相关图书推荐：https://www.jiaokey.com</w:t>
      </w:r>
    </w:p>
    <w:p>
      <w:r>
        <w:t>（德）Karl Popp，Werner Schiehlen著；吴光强译 其他作品：https://www.jiaokey.com/tag/（德）Karl Popp，Werner Schiehlen著；吴光强译.html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关键词搜索：https://www.jiaokey.com/tag/地面车辆动力学.html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