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大学生人文读本  常识  英汉对照</w:t>
      </w:r>
    </w:p>
    <w:p>
      <w:r>
        <w:rPr>
          <w:rFonts w:ascii="宋体" w:hAnsi="宋体" w:eastAsia="宋体"/>
          <w:sz w:val="24"/>
        </w:rPr>
        <w:t>（美）托马斯·潘恩著；田泰雷，常凤艳译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大学生人文读本  常识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（美）托马斯·潘恩著；田泰雷，常凤艳译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本书出售、求购地址：https://www.jiaokey.com/book/detail/13009396.html</w:t>
      </w:r>
    </w:p>
    <w:p>
      <w:r>
        <w:t>更多相关图书推荐：https://www.jiaokey.com</w:t>
      </w:r>
    </w:p>
    <w:p>
      <w:r>
        <w:t>（美）托马斯·潘恩著；田泰雷，常凤艳译 其他作品：https://www.jiaokey.com/tag/（美）托马斯·潘恩著；田泰雷，常凤艳译.html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关键词搜索：https://www.jiaokey.com/tag/大学生人文读本  常识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