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中间商与中国近代交易制度的变迁  近代行栈与行栈制度研究</w:t>
      </w:r>
    </w:p>
    <w:p>
      <w:r>
        <w:rPr>
          <w:rFonts w:ascii="宋体" w:hAnsi="宋体" w:eastAsia="宋体"/>
          <w:sz w:val="24"/>
        </w:rPr>
        <w:t>庄维民著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中间商与中国近代交易制度的变迁  近代行栈与行栈制度研究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本书出售、求购地址：https://www.jiaokey.com/book/detail/13009397.html</w:t>
      </w:r>
    </w:p>
    <w:p>
      <w:r>
        <w:t>更多相关图书推荐：https://www.jiaokey.com</w:t>
      </w:r>
    </w:p>
    <w:p>
      <w:r>
        <w:t>庄维民著 其他作品：https://www.jiaokey.com/tag/庄维民著.html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关键词搜索：https://www.jiaokey.com/tag/中间商与中国近代交易制度的变迁  近代行栈与行栈制度研究.html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