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世界50大魔怪故事</w:t>
      </w:r>
    </w:p>
    <w:p>
      <w:r>
        <w:rPr>
          <w:rFonts w:ascii="宋体" w:hAnsi="宋体" w:eastAsia="宋体"/>
          <w:sz w:val="24"/>
        </w:rPr>
        <w:t>（韩）李孝成著；（韩）白正贤绘；赵爱兰译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世界50大魔怪故事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（韩）李孝成著；（韩）白正贤绘；赵爱兰译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本书出售、求购地址：https://www.jiaokey.com/book/detail/13009489.html</w:t>
      </w:r>
    </w:p>
    <w:p>
      <w:r>
        <w:t>更多相关图书推荐：https://www.jiaokey.com</w:t>
      </w:r>
    </w:p>
    <w:p>
      <w:r>
        <w:t>（韩）李孝成著；（韩）白正贤绘；赵爱兰译 其他作品：https://www.jiaokey.com/tag/（韩）李孝成著；（韩）白正贤绘；赵爱兰译.html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关键词搜索：https://www.jiaokey.com/tag/世界50大魔怪故事.html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