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书名：涵芬书坊  爱之路  散文诗集</w:t>
      </w:r>
    </w:p>
    <w:p>
      <w:r>
        <w:t>作者：（俄）屠格涅夫著；黄伟经译</w:t>
      </w:r>
    </w:p>
    <w:p>
      <w:r>
        <w:t>出版社：北京:商务印书馆,2012.04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涵芬书坊  爱之路  散文诗集 评论地址：https://www.jiaokey.com/book/detail/13009492.html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