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书名：中国之为中国  正统与异端之辩  思想史研究  第9辑</w:t>
      </w:r>
    </w:p>
    <w:p>
      <w:r>
        <w:t>作者:曾亦，唐文明主编</w:t>
      </w:r>
    </w:p>
    <w:p>
      <w:r>
        <w:t>出版社:上海：上海人民出版社</w:t>
      </w:r>
    </w:p>
    <w:p>
      <w:r>
        <w:t>出版日期：2012.05</w:t>
      </w:r>
    </w:p>
    <w:p>
      <w:r>
        <w:t>总页数：412</w:t>
      </w:r>
    </w:p>
    <w:p>
      <w:r>
        <w:t>更多请访问教客网:www.jiaokey.com</w:t>
      </w:r>
    </w:p>
    <w:p>
      <w:r>
        <w:t>中国之为中国  正统与异端之辩  思想史研究  第9辑评论地址：https://www.jiaokey.com/book/detail/13009527.html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