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作者：蒲大圣，松杨，刘旭编著</w:t>
      </w:r>
    </w:p>
    <w:p>
      <w:r>
        <w:t>出版社：北京：清华大学出版社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产品设计手绘表现技法 评论地址：https://www.jiaokey.com/book/detail/13009571.html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