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先秦文艺思想史  下</w:t>
      </w:r>
    </w:p>
    <w:p>
      <w:r>
        <w:rPr>
          <w:rFonts w:ascii="宋体" w:hAnsi="宋体" w:eastAsia="宋体"/>
          <w:sz w:val="24"/>
        </w:rPr>
        <w:t>李春青主编；李山，过常宝，刘绍瑾副主编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先秦文艺思想史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李春青主编；李山，过常宝，刘绍瑾副主编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本书出售、求购地址：https://www.jiaokey.com/book/detail/13009574.html</w:t>
      </w:r>
    </w:p>
    <w:p>
      <w:r>
        <w:t>更多相关图书推荐：https://www.jiaokey.com</w:t>
      </w:r>
    </w:p>
    <w:p>
      <w:r>
        <w:t>李春青主编；李山，过常宝，刘绍瑾副主编 其他作品：https://www.jiaokey.com/tag/李春青主编；李山，过常宝，刘绍瑾副主编.html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关键词搜索：https://www.jiaokey.com/tag/先秦文艺思想史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