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逻辑分册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出版日期：2012</w:t>
      </w:r>
    </w:p>
    <w:p>
      <w:r>
        <w:t>总页数：373</w:t>
      </w:r>
    </w:p>
    <w:p>
      <w:r>
        <w:t>更多请访问教客网: www.jiaokey.com</w:t>
      </w:r>
    </w:p>
    <w:p>
      <w:r>
        <w:t>GCT入学资格考试应试指导  逻辑分册 评论地址：https://www.jiaokey.com/book/detail/13009647.html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