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两弹一星元勋黄纬禄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两弹一星元勋黄纬禄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本书出售、求购地址：https://www.jiaokey.com/book/detail/13009690.html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关键词搜索：https://www.jiaokey.com/tag/两弹一星元勋黄纬禄.html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