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我为什么喜欢你  赢得好感与信任的88个魅力法则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我为什么喜欢你  赢得好感与信任的88个魅力法则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本书出售、求购地址：https://www.jiaokey.com/book/detail/13009698.html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关键词搜索：https://www.jiaokey.com/tag/我为什么喜欢你  赢得好感与信任的88个魅力法则.html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