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书名：文博建筑  中英文</w:t>
      </w:r>
    </w:p>
    <w:p>
      <w:r>
        <w:t>作者：韩国C3出版公社编；陈思，徐丽译</w:t>
      </w:r>
    </w:p>
    <w:p>
      <w:r>
        <w:t>出版社：大连：大连理工大学出版社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文博建筑  中英文 评论地址：https://www.jiaokey.com/book/detail/13009772.html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