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室内设计施工图CAD图集  精品别墅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室内设计施工图CAD图集  精品别墅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本书出售、求购地址：https://www.jiaokey.com/book/detail/13009776.html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关键词搜索：https://www.jiaokey.com/tag/室内设计施工图CAD图集  精品别墅.html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