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探究式科普丛书  分分合合的陆地和水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探究式科普丛书  分分合合的陆地和水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本书出售、求购地址：https://www.jiaokey.com/book/detail/13009804.html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关键词搜索：https://www.jiaokey.com/tag/探究式科普丛书  分分合合的陆地和水.html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