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临床介入治疗护理常规</w:t>
      </w:r>
    </w:p>
    <w:p>
      <w:r>
        <w:rPr>
          <w:rFonts w:ascii="宋体" w:hAnsi="宋体" w:eastAsia="宋体"/>
          <w:sz w:val="24"/>
        </w:rPr>
        <w:t>倪代会，宫卫东，吴智群主编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临床介入治疗护理常规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倪代会，宫卫东，吴智群主编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本书出售、求购地址：https://www.jiaokey.com/book/detail/13009889.html</w:t>
      </w:r>
    </w:p>
    <w:p>
      <w:r>
        <w:t>更多相关图书推荐：https://www.jiaokey.com</w:t>
      </w:r>
    </w:p>
    <w:p>
      <w:r>
        <w:t>倪代会，宫卫东，吴智群主编 其他作品：https://www.jiaokey.com/tag/倪代会，宫卫东，吴智群主编.html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关键词搜索：https://www.jiaokey.com/tag/临床介入治疗护理常规.html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