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杨力解读中华养生智慧  专家指导版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杨力解读中华养生智慧  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本书出售、求购地址：https://www.jiaokey.com/book/detail/13010002.html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关键词搜索：https://www.jiaokey.com/tag/杨力解读中华养生智慧  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