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运动创伤与疼痛的局部注射治疗法</w:t>
      </w:r>
    </w:p>
    <w:p>
      <w:r>
        <w:rPr>
          <w:rFonts w:ascii="宋体" w:hAnsi="宋体" w:eastAsia="宋体"/>
          <w:sz w:val="24"/>
        </w:rPr>
        <w:t>田得祥著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运动创伤与疼痛的局部注射治疗法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本书出售、求购地址：https://www.jiaokey.com/book/detail/13010004.html</w:t>
      </w:r>
    </w:p>
    <w:p>
      <w:r>
        <w:t>更多相关图书推荐：https://www.jiaokey.com</w:t>
      </w:r>
    </w:p>
    <w:p>
      <w:r>
        <w:t>田得祥著 其他作品：https://www.jiaokey.com/tag/田得祥著.html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关键词搜索：https://www.jiaokey.com/tag/运动创伤与疼痛的局部注射治疗法.html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