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临床检验实验系列教程  临床检验基础分册</w:t>
      </w:r>
    </w:p>
    <w:p>
      <w:r>
        <w:rPr>
          <w:rFonts w:ascii="宋体" w:hAnsi="宋体" w:eastAsia="宋体"/>
          <w:sz w:val="24"/>
        </w:rPr>
        <w:t>陈佳玉，梁勇主编；周军，王海宝，王海平等副主编；张丽婷，王冬国本册主编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临床检验实验系列教程  临床检验基础分册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陈佳玉，梁勇主编；周军，王海宝，王海平等副主编；张丽婷，王冬国本册主编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本书出售、求购地址：https://www.jiaokey.com/book/detail/13010016.html</w:t>
      </w:r>
    </w:p>
    <w:p>
      <w:r>
        <w:t>更多相关图书推荐：https://www.jiaokey.com</w:t>
      </w:r>
    </w:p>
    <w:p>
      <w:r>
        <w:t>陈佳玉，梁勇主编；周军，王海宝，王海平等副主编；张丽婷，王冬国本册主编 其他作品：https://www.jiaokey.com/tag/陈佳玉，梁勇主编；周军，王海宝，王海平等副主编；张丽婷，王冬国本册主编.html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关键词搜索：https://www.jiaokey.com/tag/临床检验实验系列教程  临床检验基础分册.html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