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百年谎言  食物和药品如何损害你的健康</w:t>
      </w:r>
    </w:p>
    <w:p>
      <w:r>
        <w:rPr>
          <w:rFonts w:ascii="宋体" w:hAnsi="宋体" w:eastAsia="宋体"/>
          <w:sz w:val="24"/>
        </w:rPr>
        <w:t>（美）兰德尔·菲茨杰拉德著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百年谎言  食物和药品如何损害你的健康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（美）兰德尔·菲茨杰拉德著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本书出售、求购地址：https://www.jiaokey.com/book/detail/13010030.html</w:t>
      </w:r>
    </w:p>
    <w:p>
      <w:r>
        <w:t>更多相关图书推荐：https://www.jiaokey.com</w:t>
      </w:r>
    </w:p>
    <w:p>
      <w:r>
        <w:t>（美）兰德尔·菲茨杰拉德著 其他作品：https://www.jiaokey.com/tag/（美）兰德尔·菲茨杰拉德著.html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关键词搜索：https://www.jiaokey.com/tag/百年谎言  食物和药品如何损害你的健康.html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