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中医基础理论习题集</w:t>
      </w:r>
    </w:p>
    <w:p>
      <w:r>
        <w:rPr>
          <w:rFonts w:ascii="宋体" w:hAnsi="宋体" w:eastAsia="宋体"/>
          <w:sz w:val="24"/>
        </w:rPr>
        <w:t>孙广仁主编；童瑶，陈文垲，张庆祥副主编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孙广仁主编；童瑶，陈文垲，张庆祥副主编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本书出售、求购地址：https://www.jiaokey.com/book/detail/13010033.html</w:t>
      </w:r>
    </w:p>
    <w:p>
      <w:r>
        <w:t>更多相关图书推荐：https://www.jiaokey.com</w:t>
      </w:r>
    </w:p>
    <w:p>
      <w:r>
        <w:t>孙广仁主编；童瑶，陈文垲，张庆祥副主编 其他作品：https://www.jiaokey.com/tag/孙广仁主编；童瑶，陈文垲，张庆祥副主编.html</w:t>
      </w:r>
    </w:p>
    <w:p>
      <w:r>
        <w:t>北京：中国中药出版社 出版图书：https://www.jiaokey.com/tag/北京：中国中药出版社.html</w:t>
      </w:r>
    </w:p>
    <w:p>
      <w:r>
        <w:t>关键词搜索：https://www.jiaokey.com/tag/中医基础理论习题集.html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