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乡镇卫生院医疗管理基本规范（试行）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乡镇卫生院医疗管理基本规范（试行）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本书出售、求购地址：https://www.jiaokey.com/book/detail/13010050.html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关键词搜索：https://www.jiaokey.com/tag/乡镇卫生院医疗管理基本规范（试行）.html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