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海马</w:t>
      </w:r>
    </w:p>
    <w:p>
      <w:r>
        <w:t>作者：吴新明，李峥编著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十大名中药丛书  海马 评论地址：https://www.jiaokey.com/book/detail/13010079.html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