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书名：普救回生草</w:t>
      </w:r>
    </w:p>
    <w:p>
      <w:r>
        <w:t>作者：蜀都怜人居士纂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普救回生草 评论地址：https://www.jiaokey.com/book/detail/13010145.html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