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书名：英语电影视听说</w:t>
      </w:r>
    </w:p>
    <w:p>
      <w:r>
        <w:t>作者：刘灏凌，陈金凤主编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英语电影视听说 评论地址：https://www.jiaokey.com/book/detail/13010307.html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