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资本市场法律问题研究</w:t>
      </w:r>
    </w:p>
    <w:p>
      <w:r>
        <w:rPr>
          <w:rFonts w:ascii="宋体" w:hAnsi="宋体" w:eastAsia="宋体"/>
          <w:sz w:val="24"/>
        </w:rPr>
        <w:t>彭真明，陆剑，方妙，殷鑫著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彭真明，陆剑，方妙，殷鑫著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本书出售、求购地址：https://www.jiaokey.com/book/detail/13010441.html</w:t>
      </w:r>
    </w:p>
    <w:p>
      <w:r>
        <w:t>更多相关图书推荐：https://www.jiaokey.com</w:t>
      </w:r>
    </w:p>
    <w:p>
      <w:r>
        <w:t>彭真明，陆剑，方妙，殷鑫著 其他作品：https://www.jiaokey.com/tag/彭真明，陆剑，方妙，殷鑫著.html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关键词搜索：https://www.jiaokey.com/tag/资本市场法律问题研究.html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